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90C9" w14:textId="7363B5DA" w:rsidR="00E210D2" w:rsidRDefault="006674A3" w:rsidP="006674A3">
      <w:pPr>
        <w:pStyle w:val="Rubrik"/>
        <w:rPr>
          <w:rFonts w:ascii="Oswald" w:hAnsi="Oswald"/>
          <w:lang w:val="sv-SE"/>
        </w:rPr>
      </w:pPr>
      <w:r>
        <w:rPr>
          <w:rFonts w:ascii="Oswald" w:hAnsi="Oswald"/>
          <w:lang w:val="sv-SE"/>
        </w:rPr>
        <w:t>U</w:t>
      </w:r>
      <w:r w:rsidR="004123C8" w:rsidRPr="00496E30">
        <w:rPr>
          <w:rFonts w:ascii="Oswald" w:hAnsi="Oswald"/>
          <w:lang w:val="sv-SE"/>
        </w:rPr>
        <w:t xml:space="preserve">tvärderingsmall för mikroprojekt inom </w:t>
      </w:r>
      <w:r>
        <w:rPr>
          <w:rFonts w:ascii="Oswald" w:hAnsi="Oswald"/>
          <w:lang w:val="sv-SE"/>
        </w:rPr>
        <w:br/>
        <w:t xml:space="preserve">mikrostödet </w:t>
      </w:r>
      <w:r w:rsidR="004123C8" w:rsidRPr="00496E30">
        <w:rPr>
          <w:rFonts w:ascii="Oswald" w:hAnsi="Oswald"/>
          <w:lang w:val="sv-SE"/>
        </w:rPr>
        <w:t>MAT i Bohuslän</w:t>
      </w:r>
    </w:p>
    <w:p w14:paraId="196EFB24" w14:textId="008CC46D" w:rsidR="002C0A45" w:rsidRPr="009729A0" w:rsidRDefault="002C0A45" w:rsidP="002C0A45">
      <w:pPr>
        <w:rPr>
          <w:rFonts w:ascii="Roboto serif" w:hAnsi="Roboto serif"/>
          <w:lang w:val="sv-SE"/>
        </w:rPr>
      </w:pPr>
      <w:r w:rsidRPr="009729A0">
        <w:rPr>
          <w:rFonts w:ascii="Roboto serif" w:hAnsi="Roboto serif"/>
          <w:lang w:val="sv-SE"/>
        </w:rPr>
        <w:t>För att en ny ansökan ska kunna skickas in krävs det att det tidigare mikroprojektet är slutredovisat, utvärderat och att projektet har genomförts i linje med målen för mikrostödet MAT i Bohuslän. Den nya projektidén behöver också tydligt skilja sig från det tidigare projektet.</w:t>
      </w:r>
    </w:p>
    <w:p w14:paraId="4F63057A" w14:textId="5F71968A" w:rsidR="002C0A45" w:rsidRPr="009729A0" w:rsidRDefault="002C0A45" w:rsidP="002C0A45">
      <w:pPr>
        <w:rPr>
          <w:rFonts w:ascii="Roboto serif" w:hAnsi="Roboto serif"/>
          <w:lang w:val="sv-SE"/>
        </w:rPr>
      </w:pPr>
      <w:r w:rsidRPr="009729A0">
        <w:rPr>
          <w:rFonts w:ascii="Roboto serif" w:hAnsi="Roboto serif"/>
          <w:lang w:val="sv-SE"/>
        </w:rPr>
        <w:t>Vid beslut om huruvida en ny ansökan får lämnas in, tar styr- och beslutsgruppen hänsyn till:</w:t>
      </w:r>
    </w:p>
    <w:p w14:paraId="414B21A2" w14:textId="52AFB87D" w:rsidR="002C0A45" w:rsidRPr="009729A0" w:rsidRDefault="002C0A45" w:rsidP="002C0A45">
      <w:pPr>
        <w:pStyle w:val="Liststycke"/>
        <w:numPr>
          <w:ilvl w:val="0"/>
          <w:numId w:val="15"/>
        </w:numPr>
        <w:rPr>
          <w:rFonts w:ascii="Roboto serif" w:hAnsi="Roboto serif"/>
          <w:lang w:val="sv-SE"/>
        </w:rPr>
      </w:pPr>
      <w:r w:rsidRPr="009729A0">
        <w:rPr>
          <w:rFonts w:ascii="Roboto serif" w:hAnsi="Roboto serif"/>
          <w:lang w:val="sv-SE"/>
        </w:rPr>
        <w:t>genomförandet och resultaten från det tidigare mikroprojektet</w:t>
      </w:r>
    </w:p>
    <w:p w14:paraId="5381AF33" w14:textId="7AA5915A" w:rsidR="002C0A45" w:rsidRDefault="002C0A45" w:rsidP="002C0A45">
      <w:pPr>
        <w:pStyle w:val="Liststycke"/>
        <w:numPr>
          <w:ilvl w:val="0"/>
          <w:numId w:val="15"/>
        </w:numPr>
        <w:rPr>
          <w:rFonts w:ascii="Roboto serif" w:hAnsi="Roboto serif"/>
          <w:lang w:val="sv-SE"/>
        </w:rPr>
      </w:pPr>
      <w:r w:rsidRPr="009729A0">
        <w:rPr>
          <w:rFonts w:ascii="Roboto serif" w:hAnsi="Roboto serif"/>
          <w:lang w:val="sv-SE"/>
        </w:rPr>
        <w:t>huruvida projektet uppfyllt syfte och mål för paraplyprojektet</w:t>
      </w:r>
    </w:p>
    <w:p w14:paraId="0B95BB96" w14:textId="39F5A261" w:rsidR="009A551F" w:rsidRPr="009729A0" w:rsidRDefault="009A551F" w:rsidP="002C0A45">
      <w:pPr>
        <w:pStyle w:val="Liststycke"/>
        <w:numPr>
          <w:ilvl w:val="0"/>
          <w:numId w:val="15"/>
        </w:numPr>
        <w:rPr>
          <w:rFonts w:ascii="Roboto serif" w:hAnsi="Roboto serif"/>
          <w:lang w:val="sv-SE"/>
        </w:rPr>
      </w:pPr>
      <w:r>
        <w:rPr>
          <w:rFonts w:ascii="Roboto serif" w:hAnsi="Roboto serif"/>
          <w:lang w:val="sv-SE"/>
        </w:rPr>
        <w:t xml:space="preserve">effekterna av </w:t>
      </w:r>
      <w:r w:rsidR="00815EBE">
        <w:rPr>
          <w:rFonts w:ascii="Roboto serif" w:hAnsi="Roboto serif"/>
          <w:lang w:val="sv-SE"/>
        </w:rPr>
        <w:t>det beviljat stödet</w:t>
      </w:r>
    </w:p>
    <w:p w14:paraId="10482201" w14:textId="0B4E01EB" w:rsidR="00FE25FC" w:rsidRPr="009729A0" w:rsidRDefault="002C0A45" w:rsidP="002C0A45">
      <w:pPr>
        <w:rPr>
          <w:rFonts w:ascii="Roboto serif" w:hAnsi="Roboto serif"/>
          <w:lang w:val="sv-SE"/>
        </w:rPr>
      </w:pPr>
      <w:r w:rsidRPr="009729A0">
        <w:rPr>
          <w:rFonts w:ascii="Roboto serif" w:hAnsi="Roboto serif"/>
          <w:lang w:val="sv-SE"/>
        </w:rPr>
        <w:t xml:space="preserve">Observera att beslutet kan bli </w:t>
      </w:r>
      <w:r w:rsidR="009729A0" w:rsidRPr="009729A0">
        <w:rPr>
          <w:rFonts w:ascii="Roboto serif" w:hAnsi="Roboto serif"/>
          <w:lang w:val="sv-SE"/>
        </w:rPr>
        <w:t>både JA och</w:t>
      </w:r>
      <w:r w:rsidRPr="009729A0">
        <w:rPr>
          <w:rFonts w:ascii="Roboto serif" w:hAnsi="Roboto serif"/>
          <w:lang w:val="sv-SE"/>
        </w:rPr>
        <w:t xml:space="preserve"> NEJ. Ett nekande beslut innebär att styrgruppen bedömer att förutsättningarna för att</w:t>
      </w:r>
      <w:r w:rsidR="009A551F">
        <w:rPr>
          <w:rFonts w:ascii="Roboto serif" w:hAnsi="Roboto serif"/>
          <w:lang w:val="sv-SE"/>
        </w:rPr>
        <w:t xml:space="preserve"> få göra en ny ansökan</w:t>
      </w:r>
      <w:r w:rsidRPr="009729A0">
        <w:rPr>
          <w:rFonts w:ascii="Roboto serif" w:hAnsi="Roboto serif"/>
          <w:lang w:val="sv-SE"/>
        </w:rPr>
        <w:t xml:space="preserve"> inte är uppfyllda i nuläget.</w:t>
      </w:r>
    </w:p>
    <w:tbl>
      <w:tblPr>
        <w:tblStyle w:val="Oformateradtabell2"/>
        <w:tblW w:w="8647" w:type="dxa"/>
        <w:tblLook w:val="04A0" w:firstRow="1" w:lastRow="0" w:firstColumn="1" w:lastColumn="0" w:noHBand="0" w:noVBand="1"/>
      </w:tblPr>
      <w:tblGrid>
        <w:gridCol w:w="3544"/>
        <w:gridCol w:w="5103"/>
      </w:tblGrid>
      <w:tr w:rsidR="002D6161" w:rsidRPr="00D33D52" w14:paraId="493345D2" w14:textId="77777777" w:rsidTr="00607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1024219" w14:textId="0A9D7F3E" w:rsidR="002D6161" w:rsidRPr="00607304" w:rsidRDefault="002D6161" w:rsidP="00D925A7">
            <w:pPr>
              <w:rPr>
                <w:rFonts w:ascii="Roboto serif" w:hAnsi="Roboto serif" w:cstheme="minorHAnsi"/>
                <w:bCs w:val="0"/>
                <w:lang w:val="sv-SE"/>
              </w:rPr>
            </w:pPr>
            <w:r>
              <w:rPr>
                <w:rFonts w:ascii="Roboto serif" w:hAnsi="Roboto serif" w:cstheme="minorHAnsi"/>
                <w:bCs w:val="0"/>
                <w:lang w:val="sv-SE"/>
              </w:rPr>
              <w:t>Datum för ifyllnad:</w:t>
            </w:r>
          </w:p>
        </w:tc>
        <w:tc>
          <w:tcPr>
            <w:tcW w:w="5103" w:type="dxa"/>
          </w:tcPr>
          <w:p w14:paraId="3EAE8BBA" w14:textId="77777777" w:rsidR="002D6161" w:rsidRPr="00607304" w:rsidRDefault="002D6161" w:rsidP="00D925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erif" w:hAnsi="Roboto serif" w:cstheme="minorHAnsi"/>
                <w:bCs w:val="0"/>
                <w:lang w:val="sv-SE"/>
              </w:rPr>
            </w:pPr>
          </w:p>
        </w:tc>
      </w:tr>
      <w:tr w:rsidR="0046425A" w:rsidRPr="00D33D52" w14:paraId="6B960D3A" w14:textId="77777777" w:rsidTr="00607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19549AE" w14:textId="77777777" w:rsidR="0046425A" w:rsidRPr="00607304" w:rsidRDefault="0046425A" w:rsidP="00D925A7">
            <w:pPr>
              <w:rPr>
                <w:rFonts w:ascii="Roboto serif" w:hAnsi="Roboto serif" w:cstheme="minorHAnsi"/>
                <w:bCs w:val="0"/>
                <w:lang w:val="sv-SE"/>
              </w:rPr>
            </w:pPr>
            <w:r w:rsidRPr="00607304">
              <w:rPr>
                <w:rFonts w:ascii="Roboto serif" w:hAnsi="Roboto serif" w:cstheme="minorHAnsi"/>
                <w:lang w:val="sv-SE"/>
              </w:rPr>
              <w:t>Journalnummer mikroprojekt:</w:t>
            </w:r>
          </w:p>
        </w:tc>
        <w:tc>
          <w:tcPr>
            <w:tcW w:w="5103" w:type="dxa"/>
          </w:tcPr>
          <w:p w14:paraId="173872BA" w14:textId="77777777" w:rsidR="0046425A" w:rsidRPr="00607304" w:rsidRDefault="0046425A" w:rsidP="00D925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erif" w:hAnsi="Roboto serif" w:cstheme="minorHAnsi"/>
                <w:bCs/>
                <w:lang w:val="sv-SE"/>
              </w:rPr>
            </w:pPr>
          </w:p>
        </w:tc>
      </w:tr>
      <w:tr w:rsidR="0046425A" w:rsidRPr="00D33D52" w14:paraId="0719F874" w14:textId="77777777" w:rsidTr="00607304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6866B18" w14:textId="77777777" w:rsidR="0046425A" w:rsidRPr="00607304" w:rsidRDefault="0046425A" w:rsidP="00D925A7">
            <w:pPr>
              <w:rPr>
                <w:rFonts w:ascii="Roboto serif" w:hAnsi="Roboto serif" w:cstheme="minorHAnsi"/>
                <w:bCs w:val="0"/>
                <w:lang w:val="sv-SE"/>
              </w:rPr>
            </w:pPr>
            <w:r w:rsidRPr="00607304">
              <w:rPr>
                <w:rFonts w:ascii="Roboto serif" w:hAnsi="Roboto serif" w:cstheme="minorHAnsi"/>
                <w:lang w:val="sv-SE"/>
              </w:rPr>
              <w:t>Mikroprojekts namn:</w:t>
            </w:r>
          </w:p>
        </w:tc>
        <w:tc>
          <w:tcPr>
            <w:tcW w:w="5103" w:type="dxa"/>
          </w:tcPr>
          <w:p w14:paraId="1DC76FD5" w14:textId="77777777" w:rsidR="0046425A" w:rsidRPr="00607304" w:rsidRDefault="0046425A" w:rsidP="00D92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erif" w:hAnsi="Roboto serif" w:cstheme="minorHAnsi"/>
                <w:bCs/>
                <w:lang w:val="sv-SE"/>
              </w:rPr>
            </w:pPr>
          </w:p>
        </w:tc>
      </w:tr>
      <w:tr w:rsidR="0046425A" w:rsidRPr="00D33D52" w14:paraId="7C5E9EB8" w14:textId="77777777" w:rsidTr="00607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A5D24DA" w14:textId="77777777" w:rsidR="0046425A" w:rsidRPr="00607304" w:rsidRDefault="0046425A" w:rsidP="00D925A7">
            <w:pPr>
              <w:rPr>
                <w:rFonts w:ascii="Roboto serif" w:hAnsi="Roboto serif" w:cstheme="minorHAnsi"/>
                <w:bCs w:val="0"/>
                <w:lang w:val="sv-SE"/>
              </w:rPr>
            </w:pPr>
            <w:r w:rsidRPr="00607304">
              <w:rPr>
                <w:rFonts w:ascii="Roboto serif" w:hAnsi="Roboto serif" w:cstheme="minorHAnsi"/>
                <w:lang w:val="sv-SE"/>
              </w:rPr>
              <w:t>Sökande:</w:t>
            </w:r>
          </w:p>
        </w:tc>
        <w:tc>
          <w:tcPr>
            <w:tcW w:w="5103" w:type="dxa"/>
          </w:tcPr>
          <w:p w14:paraId="325B8734" w14:textId="77777777" w:rsidR="0046425A" w:rsidRPr="00607304" w:rsidRDefault="0046425A" w:rsidP="00D925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erif" w:hAnsi="Roboto serif" w:cstheme="minorHAnsi"/>
                <w:bCs/>
                <w:lang w:val="sv-SE"/>
              </w:rPr>
            </w:pPr>
          </w:p>
        </w:tc>
      </w:tr>
      <w:tr w:rsidR="006674A3" w:rsidRPr="00D33D52" w14:paraId="073BF5E6" w14:textId="77777777" w:rsidTr="00607304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6CAF2C5" w14:textId="6338192E" w:rsidR="006674A3" w:rsidRPr="00607304" w:rsidRDefault="006674A3" w:rsidP="00D925A7">
            <w:pPr>
              <w:rPr>
                <w:rFonts w:ascii="Roboto serif" w:hAnsi="Roboto serif" w:cstheme="minorHAnsi"/>
                <w:bCs w:val="0"/>
                <w:lang w:val="sv-SE"/>
              </w:rPr>
            </w:pPr>
            <w:r>
              <w:rPr>
                <w:rFonts w:ascii="Roboto serif" w:hAnsi="Roboto serif" w:cstheme="minorHAnsi"/>
                <w:bCs w:val="0"/>
                <w:lang w:val="sv-SE"/>
              </w:rPr>
              <w:t xml:space="preserve">Projekttid: </w:t>
            </w:r>
            <w:r>
              <w:rPr>
                <w:rFonts w:ascii="Roboto serif" w:hAnsi="Roboto serif" w:cstheme="minorHAnsi"/>
                <w:bCs w:val="0"/>
                <w:lang w:val="sv-SE"/>
              </w:rPr>
              <w:br/>
            </w:r>
            <w:r w:rsidRPr="006674A3">
              <w:rPr>
                <w:rFonts w:ascii="Roboto serif" w:hAnsi="Roboto serif" w:cstheme="minorHAnsi"/>
                <w:b w:val="0"/>
                <w:sz w:val="16"/>
                <w:szCs w:val="16"/>
                <w:lang w:val="sv-SE"/>
              </w:rPr>
              <w:t>(ex: 2024–11 – 2025–04)</w:t>
            </w:r>
          </w:p>
        </w:tc>
        <w:tc>
          <w:tcPr>
            <w:tcW w:w="5103" w:type="dxa"/>
          </w:tcPr>
          <w:p w14:paraId="02D02C31" w14:textId="77777777" w:rsidR="006674A3" w:rsidRPr="00607304" w:rsidRDefault="006674A3" w:rsidP="00D92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erif" w:hAnsi="Roboto serif" w:cstheme="minorHAnsi"/>
                <w:bCs/>
                <w:lang w:val="sv-SE"/>
              </w:rPr>
            </w:pPr>
          </w:p>
        </w:tc>
      </w:tr>
    </w:tbl>
    <w:p w14:paraId="5F6BB1EA" w14:textId="77777777" w:rsidR="0046425A" w:rsidRDefault="0046425A" w:rsidP="00E210D2">
      <w:pPr>
        <w:rPr>
          <w:lang w:val="sv-SE"/>
        </w:rPr>
      </w:pPr>
    </w:p>
    <w:tbl>
      <w:tblPr>
        <w:tblStyle w:val="Oformateradtabell2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964E3" w:rsidRPr="00FE25FC" w14:paraId="42AD8D42" w14:textId="77777777" w:rsidTr="00D92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24649B7B" w14:textId="6F2AA7F0" w:rsidR="00C964E3" w:rsidRPr="004123C8" w:rsidRDefault="004123C8" w:rsidP="004123C8">
            <w:pPr>
              <w:pStyle w:val="Liststycke"/>
              <w:numPr>
                <w:ilvl w:val="0"/>
                <w:numId w:val="14"/>
              </w:numPr>
              <w:rPr>
                <w:rFonts w:ascii="Roboto serif" w:hAnsi="Roboto serif"/>
                <w:b w:val="0"/>
                <w:bCs w:val="0"/>
                <w:lang w:val="sv-SE"/>
              </w:rPr>
            </w:pPr>
            <w:r w:rsidRPr="004123C8">
              <w:rPr>
                <w:rFonts w:ascii="Roboto serif" w:hAnsi="Roboto serif"/>
                <w:lang w:val="sv-SE"/>
              </w:rPr>
              <w:t>Vad handlade det genomförda mikroprojektet om?</w:t>
            </w:r>
          </w:p>
        </w:tc>
      </w:tr>
      <w:tr w:rsidR="00C964E3" w:rsidRPr="00FE25FC" w14:paraId="298CF571" w14:textId="77777777" w:rsidTr="00D9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193F4E64" w14:textId="77777777" w:rsidR="00C964E3" w:rsidRDefault="004123C8" w:rsidP="00D925A7">
            <w:pPr>
              <w:rPr>
                <w:rFonts w:ascii="Roboto serif" w:hAnsi="Roboto serif"/>
                <w:lang w:val="sv-SE"/>
              </w:rPr>
            </w:pPr>
            <w:r w:rsidRPr="004123C8">
              <w:rPr>
                <w:rFonts w:ascii="Roboto serif" w:hAnsi="Roboto serif"/>
                <w:b w:val="0"/>
                <w:bCs w:val="0"/>
                <w:lang w:val="sv-SE"/>
              </w:rPr>
              <w:t>Beskriv kortfattat projektets syfte och de viktigaste aktiviteterna</w:t>
            </w:r>
            <w:r>
              <w:rPr>
                <w:rFonts w:ascii="Roboto serif" w:hAnsi="Roboto serif"/>
                <w:b w:val="0"/>
                <w:bCs w:val="0"/>
                <w:lang w:val="sv-SE"/>
              </w:rPr>
              <w:t>:</w:t>
            </w:r>
          </w:p>
          <w:p w14:paraId="0049C811" w14:textId="26E0ABA9" w:rsidR="004123C8" w:rsidRPr="00496E30" w:rsidRDefault="004123C8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  <w:tr w:rsidR="00C964E3" w:rsidRPr="00FE25FC" w14:paraId="10722EFF" w14:textId="77777777" w:rsidTr="00D92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1FB0AB8C" w14:textId="77777777" w:rsidR="00C964E3" w:rsidRDefault="00C964E3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57B1E443" w14:textId="77777777" w:rsidR="00C964E3" w:rsidRDefault="00C964E3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5E8EC657" w14:textId="77777777" w:rsidR="00C964E3" w:rsidRDefault="00C964E3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265BD5F1" w14:textId="77777777" w:rsidR="00C964E3" w:rsidRDefault="00C964E3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2C2B4C54" w14:textId="77777777" w:rsidR="00C964E3" w:rsidRDefault="00C964E3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141BFAD3" w14:textId="77777777" w:rsidR="00C964E3" w:rsidRDefault="00C964E3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</w:tbl>
    <w:p w14:paraId="47250E15" w14:textId="77777777" w:rsidR="00C964E3" w:rsidRPr="00E210D2" w:rsidRDefault="00C964E3" w:rsidP="00E210D2">
      <w:pPr>
        <w:rPr>
          <w:lang w:val="sv-SE"/>
        </w:rPr>
      </w:pPr>
    </w:p>
    <w:tbl>
      <w:tblPr>
        <w:tblStyle w:val="Oformateradtabell2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96E30" w:rsidRPr="00FE25FC" w14:paraId="6F9E74B0" w14:textId="77777777" w:rsidTr="00496E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3DDA046A" w14:textId="6FE81FA3" w:rsidR="00496E30" w:rsidRPr="00496E30" w:rsidRDefault="00496E30" w:rsidP="00496E30">
            <w:pPr>
              <w:pStyle w:val="Liststycke"/>
              <w:numPr>
                <w:ilvl w:val="0"/>
                <w:numId w:val="10"/>
              </w:numPr>
              <w:rPr>
                <w:rFonts w:ascii="Roboto serif" w:hAnsi="Roboto serif"/>
                <w:lang w:val="sv-SE"/>
              </w:rPr>
            </w:pPr>
            <w:r w:rsidRPr="00496E30">
              <w:rPr>
                <w:rFonts w:ascii="Roboto serif" w:hAnsi="Roboto serif"/>
                <w:lang w:val="sv-SE"/>
              </w:rPr>
              <w:t>Mätbara resultat kopplat till omsättning</w:t>
            </w:r>
          </w:p>
          <w:p w14:paraId="49EC44A5" w14:textId="77777777" w:rsidR="00496E30" w:rsidRDefault="00496E30" w:rsidP="00496E30">
            <w:pPr>
              <w:rPr>
                <w:rFonts w:ascii="Roboto serif" w:hAnsi="Roboto serif"/>
                <w:lang w:val="sv-SE"/>
              </w:rPr>
            </w:pPr>
            <w:r w:rsidRPr="00496E30">
              <w:rPr>
                <w:rFonts w:ascii="Roboto serif" w:hAnsi="Roboto serif"/>
                <w:b w:val="0"/>
                <w:bCs w:val="0"/>
                <w:lang w:val="sv-SE"/>
              </w:rPr>
              <w:t>Har projektet lett till ökad omsättning kopplat till matproduktion?</w:t>
            </w:r>
          </w:p>
          <w:p w14:paraId="561B47CD" w14:textId="452BCDD5" w:rsidR="00496E30" w:rsidRPr="00496E30" w:rsidRDefault="00496E30" w:rsidP="00496E30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  <w:tr w:rsidR="00496E30" w14:paraId="7890EEB8" w14:textId="77777777" w:rsidTr="00496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6AAFDDDC" w14:textId="77777777" w:rsidR="00496E30" w:rsidRDefault="00496E30">
            <w:pPr>
              <w:rPr>
                <w:rFonts w:ascii="Roboto serif" w:hAnsi="Roboto serif"/>
                <w:lang w:val="sv-SE"/>
              </w:rPr>
            </w:pPr>
            <w:r w:rsidRPr="00496E30">
              <w:rPr>
                <w:rFonts w:ascii="Segoe UI Symbol" w:hAnsi="Segoe UI Symbol" w:cs="Segoe UI Symbol"/>
                <w:b w:val="0"/>
                <w:bCs w:val="0"/>
                <w:lang w:val="sv-SE"/>
              </w:rPr>
              <w:lastRenderedPageBreak/>
              <w:t>☐</w:t>
            </w:r>
            <w:r w:rsidRPr="00496E30">
              <w:rPr>
                <w:rFonts w:ascii="Roboto serif" w:hAnsi="Roboto serif"/>
                <w:b w:val="0"/>
                <w:bCs w:val="0"/>
                <w:lang w:val="sv-SE"/>
              </w:rPr>
              <w:t xml:space="preserve"> Ja</w:t>
            </w:r>
            <w:r w:rsidRPr="00496E30">
              <w:rPr>
                <w:rFonts w:ascii="Roboto serif" w:hAnsi="Roboto serif"/>
                <w:b w:val="0"/>
                <w:bCs w:val="0"/>
                <w:lang w:val="sv-SE"/>
              </w:rPr>
              <w:br/>
            </w:r>
            <w:r w:rsidRPr="00496E30">
              <w:rPr>
                <w:rFonts w:ascii="Segoe UI Symbol" w:hAnsi="Segoe UI Symbol" w:cs="Segoe UI Symbol"/>
                <w:b w:val="0"/>
                <w:bCs w:val="0"/>
                <w:lang w:val="sv-SE"/>
              </w:rPr>
              <w:t>☐</w:t>
            </w:r>
            <w:r w:rsidRPr="00496E30">
              <w:rPr>
                <w:rFonts w:ascii="Roboto serif" w:hAnsi="Roboto serif"/>
                <w:b w:val="0"/>
                <w:bCs w:val="0"/>
                <w:lang w:val="sv-SE"/>
              </w:rPr>
              <w:t xml:space="preserve"> Nej</w:t>
            </w:r>
          </w:p>
          <w:p w14:paraId="2CEF6F63" w14:textId="6FAD29E7" w:rsidR="00496E30" w:rsidRPr="00496E30" w:rsidRDefault="00496E30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  <w:tr w:rsidR="00496E30" w:rsidRPr="00FE25FC" w14:paraId="3ABCFC12" w14:textId="77777777" w:rsidTr="00496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3DF730BF" w14:textId="77777777" w:rsidR="00496E30" w:rsidRDefault="00496E30">
            <w:pPr>
              <w:rPr>
                <w:rFonts w:ascii="Roboto serif" w:hAnsi="Roboto serif"/>
                <w:lang w:val="sv-SE"/>
              </w:rPr>
            </w:pPr>
            <w:r w:rsidRPr="00496E30">
              <w:rPr>
                <w:rFonts w:ascii="Roboto serif" w:hAnsi="Roboto serif"/>
                <w:b w:val="0"/>
                <w:bCs w:val="0"/>
                <w:lang w:val="sv-SE"/>
              </w:rPr>
              <w:t>Om ja, ange ungef</w:t>
            </w:r>
            <w:r w:rsidRPr="00496E30">
              <w:rPr>
                <w:rFonts w:ascii="Arial" w:hAnsi="Arial" w:cs="Arial"/>
                <w:b w:val="0"/>
                <w:bCs w:val="0"/>
                <w:lang w:val="sv-SE"/>
              </w:rPr>
              <w:t>ä</w:t>
            </w:r>
            <w:r w:rsidRPr="00496E30">
              <w:rPr>
                <w:rFonts w:ascii="Roboto serif" w:hAnsi="Roboto serif"/>
                <w:b w:val="0"/>
                <w:bCs w:val="0"/>
                <w:lang w:val="sv-SE"/>
              </w:rPr>
              <w:t xml:space="preserve">rlig </w:t>
            </w:r>
            <w:r w:rsidRPr="00496E30">
              <w:rPr>
                <w:rFonts w:ascii="Arial" w:hAnsi="Arial" w:cs="Arial"/>
                <w:b w:val="0"/>
                <w:bCs w:val="0"/>
                <w:lang w:val="sv-SE"/>
              </w:rPr>
              <w:t>ö</w:t>
            </w:r>
            <w:r w:rsidRPr="00496E30">
              <w:rPr>
                <w:rFonts w:ascii="Roboto serif" w:hAnsi="Roboto serif"/>
                <w:b w:val="0"/>
                <w:bCs w:val="0"/>
                <w:lang w:val="sv-SE"/>
              </w:rPr>
              <w:t>kning i siffror eller procent:</w:t>
            </w:r>
          </w:p>
          <w:p w14:paraId="6B230D2A" w14:textId="185B5D79" w:rsidR="00496E30" w:rsidRPr="00496E30" w:rsidRDefault="00496E30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  <w:tr w:rsidR="00496E30" w:rsidRPr="00FE25FC" w14:paraId="63C6B7A3" w14:textId="77777777" w:rsidTr="00496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700B4457" w14:textId="77777777" w:rsidR="00496E30" w:rsidRDefault="00496E30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52CD905E" w14:textId="77777777" w:rsidR="00496E30" w:rsidRDefault="00496E30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2BBE0C7A" w14:textId="77777777" w:rsidR="00496E30" w:rsidRDefault="00496E30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2F36FFEE" w14:textId="77777777" w:rsidR="00496E30" w:rsidRDefault="00496E30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1B7F9522" w14:textId="77777777" w:rsidR="00496E30" w:rsidRDefault="00496E30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7F1F0318" w14:textId="77777777" w:rsidR="00496E30" w:rsidRDefault="00496E30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</w:tbl>
    <w:p w14:paraId="20B42D3C" w14:textId="77777777" w:rsidR="00496E30" w:rsidRDefault="00496E30">
      <w:pPr>
        <w:rPr>
          <w:rFonts w:ascii="Roboto serif" w:hAnsi="Roboto serif"/>
          <w:b/>
          <w:bCs/>
          <w:lang w:val="sv-SE"/>
        </w:rPr>
      </w:pPr>
    </w:p>
    <w:tbl>
      <w:tblPr>
        <w:tblStyle w:val="Oformateradtabell2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96E30" w:rsidRPr="00FE25FC" w14:paraId="37D58DA4" w14:textId="77777777" w:rsidTr="00D92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5B252546" w14:textId="3B13CEDD" w:rsidR="00496E30" w:rsidRPr="00496E30" w:rsidRDefault="00496E30" w:rsidP="00496E30">
            <w:pPr>
              <w:pStyle w:val="Liststycke"/>
              <w:numPr>
                <w:ilvl w:val="0"/>
                <w:numId w:val="10"/>
              </w:numPr>
              <w:rPr>
                <w:rFonts w:ascii="Roboto serif" w:hAnsi="Roboto serif"/>
                <w:lang w:val="sv-SE"/>
              </w:rPr>
            </w:pPr>
            <w:r w:rsidRPr="00496E30">
              <w:rPr>
                <w:rFonts w:ascii="Roboto serif" w:hAnsi="Roboto serif"/>
                <w:lang w:val="sv-SE"/>
              </w:rPr>
              <w:t xml:space="preserve">Ringar på vattnet – indirekta effekter </w:t>
            </w:r>
          </w:p>
          <w:p w14:paraId="3B09526E" w14:textId="77777777" w:rsidR="00496E30" w:rsidRPr="00496E30" w:rsidRDefault="00496E30" w:rsidP="00496E30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  <w:r w:rsidRPr="00496E30">
              <w:rPr>
                <w:rFonts w:ascii="Roboto serif" w:hAnsi="Roboto serif"/>
                <w:b w:val="0"/>
                <w:bCs w:val="0"/>
                <w:lang w:val="sv-SE"/>
              </w:rPr>
              <w:t xml:space="preserve">Har projektet haft andra positiva effekter som inte direkt mäts i siffror, </w:t>
            </w:r>
            <w:proofErr w:type="gramStart"/>
            <w:r w:rsidRPr="00496E30">
              <w:rPr>
                <w:rFonts w:ascii="Roboto serif" w:hAnsi="Roboto serif"/>
                <w:b w:val="0"/>
                <w:bCs w:val="0"/>
                <w:lang w:val="sv-SE"/>
              </w:rPr>
              <w:t>t.ex.</w:t>
            </w:r>
            <w:proofErr w:type="gramEnd"/>
            <w:r w:rsidRPr="00496E30">
              <w:rPr>
                <w:rFonts w:ascii="Roboto serif" w:hAnsi="Roboto serif"/>
                <w:b w:val="0"/>
                <w:bCs w:val="0"/>
                <w:lang w:val="sv-SE"/>
              </w:rPr>
              <w:t>:</w:t>
            </w:r>
          </w:p>
          <w:p w14:paraId="6FAC2C63" w14:textId="77777777" w:rsidR="00496E30" w:rsidRPr="00496E30" w:rsidRDefault="00496E30" w:rsidP="00496E30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  <w:r w:rsidRPr="00496E30">
              <w:rPr>
                <w:rFonts w:ascii="Roboto serif" w:hAnsi="Roboto serif"/>
                <w:b w:val="0"/>
                <w:bCs w:val="0"/>
                <w:lang w:val="sv-SE"/>
              </w:rPr>
              <w:t>- Nya samarbeten eller nätverk</w:t>
            </w:r>
            <w:r w:rsidRPr="00496E30">
              <w:rPr>
                <w:rFonts w:ascii="Roboto serif" w:hAnsi="Roboto serif"/>
                <w:b w:val="0"/>
                <w:bCs w:val="0"/>
                <w:lang w:val="sv-SE"/>
              </w:rPr>
              <w:br/>
              <w:t>- Ökat intresse för lokal matproduktion i området</w:t>
            </w:r>
            <w:r w:rsidRPr="00496E30">
              <w:rPr>
                <w:rFonts w:ascii="Roboto serif" w:hAnsi="Roboto serif"/>
                <w:b w:val="0"/>
                <w:bCs w:val="0"/>
                <w:lang w:val="sv-SE"/>
              </w:rPr>
              <w:br/>
              <w:t>- Ökad kunskap eller medvetenhet hos kunder eller besökare</w:t>
            </w:r>
            <w:r w:rsidRPr="00496E30">
              <w:rPr>
                <w:rFonts w:ascii="Roboto serif" w:hAnsi="Roboto serif"/>
                <w:b w:val="0"/>
                <w:bCs w:val="0"/>
                <w:lang w:val="sv-SE"/>
              </w:rPr>
              <w:br/>
              <w:t>- Inspirerat andra aktörer i området</w:t>
            </w:r>
          </w:p>
          <w:p w14:paraId="2CEDBF6D" w14:textId="77777777" w:rsidR="00496E30" w:rsidRPr="00496E30" w:rsidRDefault="00496E30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  <w:tr w:rsidR="00496E30" w14:paraId="35A94B4D" w14:textId="77777777" w:rsidTr="00D9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1385148F" w14:textId="77777777" w:rsidR="00AF27CE" w:rsidRPr="00AF27CE" w:rsidRDefault="00AF27CE" w:rsidP="00AF27CE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  <w:r w:rsidRPr="00AF27CE">
              <w:rPr>
                <w:rFonts w:ascii="Roboto serif" w:hAnsi="Roboto serif"/>
                <w:b w:val="0"/>
                <w:bCs w:val="0"/>
                <w:lang w:val="sv-SE"/>
              </w:rPr>
              <w:t>Beskriv gärna:</w:t>
            </w:r>
          </w:p>
          <w:p w14:paraId="442E0CAE" w14:textId="77777777" w:rsidR="00496E30" w:rsidRPr="00496E30" w:rsidRDefault="00496E30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  <w:tr w:rsidR="00496E30" w14:paraId="751B49CB" w14:textId="77777777" w:rsidTr="00D92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3ABA90FB" w14:textId="77777777" w:rsidR="00496E30" w:rsidRDefault="00496E30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2258B604" w14:textId="77777777" w:rsidR="00496E30" w:rsidRDefault="00496E30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404B8035" w14:textId="77777777" w:rsidR="00496E30" w:rsidRDefault="00496E30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2B825968" w14:textId="77777777" w:rsidR="00496E30" w:rsidRDefault="00496E30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42ACB0B1" w14:textId="77777777" w:rsidR="00496E30" w:rsidRDefault="00496E30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76033BD5" w14:textId="77777777" w:rsidR="00496E30" w:rsidRDefault="00496E30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</w:tbl>
    <w:p w14:paraId="6969DAD4" w14:textId="77777777" w:rsidR="00E210D2" w:rsidRDefault="00E210D2">
      <w:pPr>
        <w:rPr>
          <w:rFonts w:ascii="Roboto serif" w:hAnsi="Roboto serif"/>
          <w:b/>
          <w:bCs/>
          <w:lang w:val="sv-SE"/>
        </w:rPr>
      </w:pPr>
    </w:p>
    <w:p w14:paraId="03B7636B" w14:textId="77777777" w:rsidR="007E49F4" w:rsidRDefault="007E49F4">
      <w:pPr>
        <w:rPr>
          <w:rFonts w:ascii="Roboto serif" w:hAnsi="Roboto serif"/>
          <w:b/>
          <w:bCs/>
          <w:lang w:val="sv-SE"/>
        </w:rPr>
      </w:pPr>
    </w:p>
    <w:tbl>
      <w:tblPr>
        <w:tblStyle w:val="Oformateradtabell2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F27CE" w:rsidRPr="00FE25FC" w14:paraId="2BDF7BC0" w14:textId="77777777" w:rsidTr="00D92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5DF9A8DE" w14:textId="4DD02D28" w:rsidR="00AF27CE" w:rsidRPr="00AF27CE" w:rsidRDefault="00AF27CE" w:rsidP="00AF27CE">
            <w:pPr>
              <w:pStyle w:val="Liststycke"/>
              <w:numPr>
                <w:ilvl w:val="0"/>
                <w:numId w:val="10"/>
              </w:numPr>
              <w:rPr>
                <w:rFonts w:ascii="Roboto serif" w:hAnsi="Roboto serif"/>
                <w:lang w:val="sv-SE"/>
              </w:rPr>
            </w:pPr>
            <w:r w:rsidRPr="00AF27CE">
              <w:rPr>
                <w:rFonts w:ascii="Roboto serif" w:hAnsi="Roboto serif"/>
                <w:lang w:val="sv-SE"/>
              </w:rPr>
              <w:t xml:space="preserve">Eventuell ny ansökan </w:t>
            </w:r>
          </w:p>
          <w:p w14:paraId="104D9C7E" w14:textId="77777777" w:rsidR="00E210D2" w:rsidRPr="00E210D2" w:rsidRDefault="00E210D2" w:rsidP="00E210D2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  <w:r w:rsidRPr="00E210D2">
              <w:rPr>
                <w:rFonts w:ascii="Roboto serif" w:hAnsi="Roboto serif"/>
                <w:b w:val="0"/>
                <w:bCs w:val="0"/>
                <w:lang w:val="sv-SE"/>
              </w:rPr>
              <w:t>Har du planer på att söka nytt mikrostöd inom MAT i Bohuslän?</w:t>
            </w:r>
          </w:p>
          <w:p w14:paraId="27B02746" w14:textId="77777777" w:rsidR="00AF27CE" w:rsidRPr="00496E30" w:rsidRDefault="00AF27CE" w:rsidP="007E49F4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  <w:tr w:rsidR="00AF27CE" w14:paraId="4B406D4F" w14:textId="77777777" w:rsidTr="00D9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7A34224E" w14:textId="64574764" w:rsidR="00AF27CE" w:rsidRPr="00E210D2" w:rsidRDefault="00E210D2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  <w:r w:rsidRPr="00E210D2">
              <w:rPr>
                <w:rFonts w:ascii="Segoe UI Symbol" w:hAnsi="Segoe UI Symbol" w:cs="Segoe UI Symbol"/>
                <w:b w:val="0"/>
                <w:bCs w:val="0"/>
                <w:lang w:val="sv-SE"/>
              </w:rPr>
              <w:t>☐</w:t>
            </w:r>
            <w:r w:rsidRPr="00E210D2">
              <w:rPr>
                <w:rFonts w:ascii="Roboto serif" w:hAnsi="Roboto serif"/>
                <w:b w:val="0"/>
                <w:bCs w:val="0"/>
                <w:lang w:val="sv-SE"/>
              </w:rPr>
              <w:t xml:space="preserve"> Ja        </w:t>
            </w:r>
            <w:r w:rsidRPr="00E210D2">
              <w:rPr>
                <w:rFonts w:ascii="Segoe UI Symbol" w:hAnsi="Segoe UI Symbol" w:cs="Segoe UI Symbol"/>
                <w:b w:val="0"/>
                <w:bCs w:val="0"/>
                <w:lang w:val="sv-SE"/>
              </w:rPr>
              <w:t>☐</w:t>
            </w:r>
            <w:r w:rsidRPr="00E210D2">
              <w:rPr>
                <w:rFonts w:ascii="Roboto serif" w:hAnsi="Roboto serif"/>
                <w:b w:val="0"/>
                <w:bCs w:val="0"/>
                <w:lang w:val="sv-SE"/>
              </w:rPr>
              <w:t xml:space="preserve"> Nej </w:t>
            </w:r>
          </w:p>
          <w:p w14:paraId="5C0BC98F" w14:textId="421E52F1" w:rsidR="00E210D2" w:rsidRPr="00496E30" w:rsidRDefault="00E210D2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  <w:tr w:rsidR="00AF27CE" w:rsidRPr="00FE25FC" w14:paraId="52002700" w14:textId="77777777" w:rsidTr="00D92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4B60ACB1" w14:textId="77777777" w:rsidR="00AF27CE" w:rsidRDefault="00E210D2" w:rsidP="00D925A7">
            <w:pPr>
              <w:rPr>
                <w:rFonts w:ascii="Roboto serif" w:hAnsi="Roboto serif"/>
                <w:lang w:val="sv-SE"/>
              </w:rPr>
            </w:pPr>
            <w:r w:rsidRPr="00E210D2">
              <w:rPr>
                <w:rFonts w:ascii="Roboto serif" w:hAnsi="Roboto serif"/>
                <w:b w:val="0"/>
                <w:bCs w:val="0"/>
                <w:lang w:val="sv-SE"/>
              </w:rPr>
              <w:t>Om ja, beskriv kort vad den nya ans</w:t>
            </w:r>
            <w:r w:rsidRPr="00E210D2">
              <w:rPr>
                <w:rFonts w:ascii="Arial" w:hAnsi="Arial" w:cs="Arial"/>
                <w:b w:val="0"/>
                <w:bCs w:val="0"/>
                <w:lang w:val="sv-SE"/>
              </w:rPr>
              <w:t>ö</w:t>
            </w:r>
            <w:r w:rsidRPr="00E210D2">
              <w:rPr>
                <w:rFonts w:ascii="Roboto serif" w:hAnsi="Roboto serif"/>
                <w:b w:val="0"/>
                <w:bCs w:val="0"/>
                <w:lang w:val="sv-SE"/>
              </w:rPr>
              <w:t>kan handlar om:</w:t>
            </w:r>
          </w:p>
          <w:p w14:paraId="080F6772" w14:textId="2BD4436B" w:rsidR="00E210D2" w:rsidRPr="00E210D2" w:rsidRDefault="00E210D2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  <w:tr w:rsidR="00E210D2" w:rsidRPr="00FE25FC" w14:paraId="40840CAB" w14:textId="77777777" w:rsidTr="00D9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5A464D4E" w14:textId="77777777" w:rsidR="00E210D2" w:rsidRDefault="00E210D2" w:rsidP="00D925A7">
            <w:pPr>
              <w:rPr>
                <w:rFonts w:ascii="Roboto serif" w:hAnsi="Roboto serif"/>
                <w:lang w:val="sv-SE"/>
              </w:rPr>
            </w:pPr>
          </w:p>
          <w:p w14:paraId="54EC4B58" w14:textId="77777777" w:rsidR="00E210D2" w:rsidRDefault="00E210D2" w:rsidP="00D925A7">
            <w:pPr>
              <w:rPr>
                <w:rFonts w:ascii="Roboto serif" w:hAnsi="Roboto serif"/>
                <w:lang w:val="sv-SE"/>
              </w:rPr>
            </w:pPr>
          </w:p>
          <w:p w14:paraId="66DCFEDE" w14:textId="77777777" w:rsidR="00E210D2" w:rsidRDefault="00E210D2" w:rsidP="00D925A7">
            <w:pPr>
              <w:rPr>
                <w:rFonts w:ascii="Roboto serif" w:hAnsi="Roboto serif"/>
                <w:lang w:val="sv-SE"/>
              </w:rPr>
            </w:pPr>
          </w:p>
          <w:p w14:paraId="460C5FA5" w14:textId="77777777" w:rsidR="00E210D2" w:rsidRDefault="00E210D2" w:rsidP="00D925A7">
            <w:pPr>
              <w:rPr>
                <w:rFonts w:ascii="Roboto serif" w:hAnsi="Roboto serif"/>
                <w:lang w:val="sv-SE"/>
              </w:rPr>
            </w:pPr>
          </w:p>
          <w:p w14:paraId="0C6060A5" w14:textId="77777777" w:rsidR="00E210D2" w:rsidRDefault="00E210D2" w:rsidP="00D925A7">
            <w:pPr>
              <w:rPr>
                <w:rFonts w:ascii="Roboto serif" w:hAnsi="Roboto serif"/>
                <w:lang w:val="sv-SE"/>
              </w:rPr>
            </w:pPr>
          </w:p>
          <w:p w14:paraId="2E885DD2" w14:textId="77777777" w:rsidR="00E210D2" w:rsidRDefault="00E210D2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</w:tbl>
    <w:p w14:paraId="37CC707C" w14:textId="7D79E6ED" w:rsidR="00E210D2" w:rsidRPr="00496E30" w:rsidRDefault="00E210D2" w:rsidP="00E210D2">
      <w:pPr>
        <w:rPr>
          <w:rFonts w:ascii="Roboto serif" w:hAnsi="Roboto serif"/>
          <w:lang w:val="sv-SE"/>
        </w:rPr>
      </w:pPr>
    </w:p>
    <w:tbl>
      <w:tblPr>
        <w:tblStyle w:val="Oformateradtabell2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210D2" w:rsidRPr="00FE25FC" w14:paraId="7DB5D3D0" w14:textId="77777777" w:rsidTr="00D92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68099090" w14:textId="3D29A31A" w:rsidR="00E210D2" w:rsidRPr="00E210D2" w:rsidRDefault="00E210D2" w:rsidP="00E210D2">
            <w:pPr>
              <w:pStyle w:val="Liststycke"/>
              <w:numPr>
                <w:ilvl w:val="0"/>
                <w:numId w:val="10"/>
              </w:numPr>
              <w:rPr>
                <w:rFonts w:ascii="Roboto serif" w:hAnsi="Roboto serif"/>
                <w:lang w:val="sv-SE"/>
              </w:rPr>
            </w:pPr>
            <w:r w:rsidRPr="00E210D2">
              <w:rPr>
                <w:rFonts w:ascii="Roboto serif" w:hAnsi="Roboto serif"/>
                <w:lang w:val="sv-SE"/>
              </w:rPr>
              <w:t>Övrigt (frivilligt)</w:t>
            </w:r>
          </w:p>
          <w:p w14:paraId="3F871B28" w14:textId="322E5EAA" w:rsidR="00E210D2" w:rsidRPr="00E210D2" w:rsidRDefault="00E210D2" w:rsidP="00E210D2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  <w:r w:rsidRPr="00E210D2">
              <w:rPr>
                <w:rFonts w:ascii="Roboto serif" w:hAnsi="Roboto serif"/>
                <w:b w:val="0"/>
                <w:bCs w:val="0"/>
                <w:lang w:val="sv-SE"/>
              </w:rPr>
              <w:t>Finns det något mer du vill att styrgruppen ska veta inför eventuell ny ansökan?</w:t>
            </w:r>
          </w:p>
          <w:p w14:paraId="0B9F6A18" w14:textId="77777777" w:rsidR="00E210D2" w:rsidRPr="00496E30" w:rsidRDefault="00E210D2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  <w:tr w:rsidR="00E210D2" w14:paraId="1665B1A8" w14:textId="77777777" w:rsidTr="00D9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438BBC23" w14:textId="77777777" w:rsidR="00E210D2" w:rsidRPr="00AF27CE" w:rsidRDefault="00E210D2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  <w:r w:rsidRPr="00AF27CE">
              <w:rPr>
                <w:rFonts w:ascii="Roboto serif" w:hAnsi="Roboto serif"/>
                <w:b w:val="0"/>
                <w:bCs w:val="0"/>
                <w:lang w:val="sv-SE"/>
              </w:rPr>
              <w:lastRenderedPageBreak/>
              <w:t>Beskriv gärna:</w:t>
            </w:r>
          </w:p>
          <w:p w14:paraId="62BD6201" w14:textId="77777777" w:rsidR="00E210D2" w:rsidRPr="00496E30" w:rsidRDefault="00E210D2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  <w:tr w:rsidR="00E210D2" w14:paraId="3F064C9A" w14:textId="77777777" w:rsidTr="00D92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</w:tcPr>
          <w:p w14:paraId="565D4615" w14:textId="77777777" w:rsidR="00E210D2" w:rsidRDefault="00E210D2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53567B7B" w14:textId="77777777" w:rsidR="00E210D2" w:rsidRDefault="00E210D2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37CBEE15" w14:textId="77777777" w:rsidR="00E210D2" w:rsidRDefault="00E210D2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257971A6" w14:textId="77777777" w:rsidR="00E210D2" w:rsidRDefault="00E210D2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3F09B4DD" w14:textId="77777777" w:rsidR="00E210D2" w:rsidRDefault="00E210D2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  <w:p w14:paraId="726C47AA" w14:textId="77777777" w:rsidR="00E210D2" w:rsidRDefault="00E210D2" w:rsidP="00D925A7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</w:tbl>
    <w:p w14:paraId="37440B12" w14:textId="3BE4137D" w:rsidR="00DE5B7B" w:rsidRPr="00496E30" w:rsidRDefault="00DE5B7B" w:rsidP="00E210D2">
      <w:pPr>
        <w:rPr>
          <w:rFonts w:ascii="Roboto serif" w:hAnsi="Roboto serif"/>
          <w:lang w:val="sv-SE"/>
        </w:rPr>
      </w:pPr>
    </w:p>
    <w:p w14:paraId="48699412" w14:textId="06EDDDC7" w:rsidR="00E210D2" w:rsidRPr="00496E30" w:rsidRDefault="004123C8" w:rsidP="00E210D2">
      <w:pPr>
        <w:rPr>
          <w:rFonts w:ascii="Roboto serif" w:hAnsi="Roboto serif"/>
        </w:rPr>
      </w:pPr>
      <w:r w:rsidRPr="00496E30">
        <w:rPr>
          <w:rFonts w:ascii="Roboto serif" w:hAnsi="Roboto serif"/>
          <w:lang w:val="sv-SE"/>
        </w:rPr>
        <w:br/>
      </w:r>
    </w:p>
    <w:tbl>
      <w:tblPr>
        <w:tblStyle w:val="Oformateradtabell2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630"/>
      </w:tblGrid>
      <w:tr w:rsidR="008F2D49" w:rsidRPr="00FE25FC" w14:paraId="43A57D05" w14:textId="77777777" w:rsidTr="00EB36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shd w:val="clear" w:color="auto" w:fill="DBE5F1" w:themeFill="accent1" w:themeFillTint="33"/>
          </w:tcPr>
          <w:p w14:paraId="104180A8" w14:textId="2A7B2967" w:rsidR="00EB36AC" w:rsidRPr="00EB36AC" w:rsidRDefault="00EB36AC" w:rsidP="00AB4EED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  <w:r w:rsidRPr="00EB36AC">
              <w:rPr>
                <w:rFonts w:ascii="Roboto serif" w:hAnsi="Roboto serif"/>
                <w:lang w:val="sv-SE"/>
              </w:rPr>
              <w:t>Beslut om sökande får lämna in en ny ansökan</w:t>
            </w:r>
            <w:r w:rsidR="00D735EE">
              <w:rPr>
                <w:rFonts w:ascii="Roboto serif" w:hAnsi="Roboto serif"/>
                <w:lang w:val="sv-SE"/>
              </w:rPr>
              <w:t xml:space="preserve"> </w:t>
            </w:r>
          </w:p>
          <w:p w14:paraId="78764DC7" w14:textId="0F7EB348" w:rsidR="008F2D49" w:rsidRDefault="005C6C8B" w:rsidP="00AB4EED">
            <w:pPr>
              <w:rPr>
                <w:rFonts w:ascii="Roboto serif" w:hAnsi="Roboto serif"/>
                <w:lang w:val="sv-SE"/>
              </w:rPr>
            </w:pPr>
            <w:r w:rsidRPr="005118BC">
              <w:rPr>
                <w:rFonts w:ascii="Roboto serif" w:hAnsi="Roboto serif"/>
                <w:b w:val="0"/>
                <w:bCs w:val="0"/>
                <w:i/>
                <w:iCs/>
                <w:sz w:val="18"/>
                <w:szCs w:val="18"/>
                <w:lang w:val="sv-SE"/>
              </w:rPr>
              <w:t>Beslut tas av styr- och beslutsgruppen och</w:t>
            </w:r>
            <w:r w:rsidR="005118BC" w:rsidRPr="005118BC">
              <w:rPr>
                <w:rFonts w:ascii="Roboto serif" w:hAnsi="Roboto serif"/>
                <w:b w:val="0"/>
                <w:bCs w:val="0"/>
                <w:i/>
                <w:iCs/>
                <w:sz w:val="18"/>
                <w:szCs w:val="18"/>
                <w:lang w:val="sv-SE"/>
              </w:rPr>
              <w:t xml:space="preserve"> denna ruta</w:t>
            </w:r>
            <w:r w:rsidRPr="005118BC">
              <w:rPr>
                <w:rFonts w:ascii="Roboto serif" w:hAnsi="Roboto serif"/>
                <w:b w:val="0"/>
                <w:bCs w:val="0"/>
                <w:i/>
                <w:iCs/>
                <w:sz w:val="18"/>
                <w:szCs w:val="18"/>
                <w:lang w:val="sv-SE"/>
              </w:rPr>
              <w:t xml:space="preserve"> ifylles av styr- och beslutsgruppen.</w:t>
            </w:r>
            <w:r w:rsidR="005118BC">
              <w:rPr>
                <w:rFonts w:ascii="Roboto serif" w:hAnsi="Roboto serif"/>
                <w:b w:val="0"/>
                <w:bCs w:val="0"/>
                <w:i/>
                <w:iCs/>
                <w:sz w:val="18"/>
                <w:szCs w:val="18"/>
                <w:lang w:val="sv-SE"/>
              </w:rPr>
              <w:br/>
            </w:r>
            <w:r>
              <w:rPr>
                <w:rFonts w:ascii="Roboto serif" w:hAnsi="Roboto serif"/>
                <w:b w:val="0"/>
                <w:bCs w:val="0"/>
                <w:lang w:val="sv-SE"/>
              </w:rPr>
              <w:br/>
            </w:r>
            <w:r w:rsidR="00EB36AC" w:rsidRPr="00EB36AC">
              <w:rPr>
                <w:rFonts w:ascii="Roboto serif" w:hAnsi="Roboto serif"/>
                <w:b w:val="0"/>
                <w:bCs w:val="0"/>
                <w:lang w:val="sv-SE"/>
              </w:rPr>
              <w:t>Får sökande lämna in en ny ansökan inom mikrostödet MAT i Bohuslän?</w:t>
            </w:r>
          </w:p>
          <w:p w14:paraId="558E0011" w14:textId="7799A3F3" w:rsidR="00EB36AC" w:rsidRPr="00EB36AC" w:rsidRDefault="00EB36AC" w:rsidP="00AB4EED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  <w:tr w:rsidR="008F2D49" w14:paraId="19EB87EE" w14:textId="77777777" w:rsidTr="00EB3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shd w:val="clear" w:color="auto" w:fill="DBE5F1" w:themeFill="accent1" w:themeFillTint="33"/>
          </w:tcPr>
          <w:p w14:paraId="3EB9F16C" w14:textId="77777777" w:rsidR="008F2D49" w:rsidRPr="005118BC" w:rsidRDefault="008F2D49" w:rsidP="00AB4EED">
            <w:pPr>
              <w:rPr>
                <w:rFonts w:ascii="Roboto serif" w:hAnsi="Roboto serif"/>
                <w:lang w:val="sv-SE"/>
              </w:rPr>
            </w:pPr>
            <w:r w:rsidRPr="005118BC">
              <w:rPr>
                <w:rFonts w:ascii="Segoe UI Symbol" w:hAnsi="Segoe UI Symbol" w:cs="Segoe UI Symbol"/>
                <w:lang w:val="sv-SE"/>
              </w:rPr>
              <w:t>☐</w:t>
            </w:r>
            <w:r w:rsidRPr="005118BC">
              <w:rPr>
                <w:rFonts w:ascii="Roboto serif" w:hAnsi="Roboto serif"/>
                <w:lang w:val="sv-SE"/>
              </w:rPr>
              <w:t xml:space="preserve"> Ja        </w:t>
            </w:r>
            <w:r w:rsidRPr="005118BC">
              <w:rPr>
                <w:rFonts w:ascii="Segoe UI Symbol" w:hAnsi="Segoe UI Symbol" w:cs="Segoe UI Symbol"/>
                <w:lang w:val="sv-SE"/>
              </w:rPr>
              <w:t>☐</w:t>
            </w:r>
            <w:r w:rsidRPr="005118BC">
              <w:rPr>
                <w:rFonts w:ascii="Roboto serif" w:hAnsi="Roboto serif"/>
                <w:lang w:val="sv-SE"/>
              </w:rPr>
              <w:t xml:space="preserve"> Nej </w:t>
            </w:r>
          </w:p>
          <w:p w14:paraId="7E6F9672" w14:textId="77777777" w:rsidR="008F2D49" w:rsidRPr="00496E30" w:rsidRDefault="008F2D49" w:rsidP="00AB4EED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  <w:tr w:rsidR="008F2D49" w:rsidRPr="00FE25FC" w14:paraId="621A1818" w14:textId="77777777" w:rsidTr="00EB3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shd w:val="clear" w:color="auto" w:fill="DBE5F1" w:themeFill="accent1" w:themeFillTint="33"/>
          </w:tcPr>
          <w:p w14:paraId="21C372DC" w14:textId="2D0A4E45" w:rsidR="008F2D49" w:rsidRPr="00EB36AC" w:rsidRDefault="00EB36AC" w:rsidP="00AB4EED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  <w:r w:rsidRPr="00EB36AC">
              <w:rPr>
                <w:rFonts w:ascii="Roboto serif" w:hAnsi="Roboto serif"/>
                <w:b w:val="0"/>
                <w:bCs w:val="0"/>
                <w:lang w:val="sv-SE"/>
              </w:rPr>
              <w:t>Motivering till beslutet:</w:t>
            </w:r>
            <w:r w:rsidRPr="00EB36AC">
              <w:rPr>
                <w:rFonts w:ascii="Roboto serif" w:hAnsi="Roboto serif"/>
                <w:b w:val="0"/>
                <w:bCs w:val="0"/>
                <w:lang w:val="sv-SE"/>
              </w:rPr>
              <w:br/>
            </w:r>
          </w:p>
        </w:tc>
      </w:tr>
      <w:tr w:rsidR="008F2D49" w:rsidRPr="00FE25FC" w14:paraId="0D55324E" w14:textId="77777777" w:rsidTr="00EB3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shd w:val="clear" w:color="auto" w:fill="DBE5F1" w:themeFill="accent1" w:themeFillTint="33"/>
          </w:tcPr>
          <w:p w14:paraId="1E1B3713" w14:textId="77777777" w:rsidR="008F2D49" w:rsidRDefault="008F2D49" w:rsidP="00AB4EED">
            <w:pPr>
              <w:rPr>
                <w:rFonts w:ascii="Roboto serif" w:hAnsi="Roboto serif"/>
                <w:lang w:val="sv-SE"/>
              </w:rPr>
            </w:pPr>
          </w:p>
          <w:p w14:paraId="151C8C07" w14:textId="77777777" w:rsidR="008F2D49" w:rsidRDefault="008F2D49" w:rsidP="00AB4EED">
            <w:pPr>
              <w:rPr>
                <w:rFonts w:ascii="Roboto serif" w:hAnsi="Roboto serif"/>
                <w:lang w:val="sv-SE"/>
              </w:rPr>
            </w:pPr>
          </w:p>
          <w:p w14:paraId="03349DE5" w14:textId="77777777" w:rsidR="008F2D49" w:rsidRDefault="008F2D49" w:rsidP="00AB4EED">
            <w:pPr>
              <w:rPr>
                <w:rFonts w:ascii="Roboto serif" w:hAnsi="Roboto serif"/>
                <w:lang w:val="sv-SE"/>
              </w:rPr>
            </w:pPr>
          </w:p>
          <w:p w14:paraId="149A1A42" w14:textId="77777777" w:rsidR="008F2D49" w:rsidRDefault="008F2D49" w:rsidP="00AB4EED">
            <w:pPr>
              <w:rPr>
                <w:rFonts w:ascii="Roboto serif" w:hAnsi="Roboto serif"/>
                <w:lang w:val="sv-SE"/>
              </w:rPr>
            </w:pPr>
          </w:p>
          <w:p w14:paraId="76EE1511" w14:textId="77777777" w:rsidR="008F2D49" w:rsidRDefault="008F2D49" w:rsidP="00AB4EED">
            <w:pPr>
              <w:rPr>
                <w:rFonts w:ascii="Roboto serif" w:hAnsi="Roboto serif"/>
                <w:lang w:val="sv-SE"/>
              </w:rPr>
            </w:pPr>
          </w:p>
          <w:p w14:paraId="26AB1BC6" w14:textId="77777777" w:rsidR="008F2D49" w:rsidRDefault="008F2D49" w:rsidP="00AB4EED">
            <w:pPr>
              <w:rPr>
                <w:rFonts w:ascii="Roboto serif" w:hAnsi="Roboto serif"/>
                <w:b w:val="0"/>
                <w:bCs w:val="0"/>
                <w:lang w:val="sv-SE"/>
              </w:rPr>
            </w:pPr>
          </w:p>
        </w:tc>
      </w:tr>
    </w:tbl>
    <w:p w14:paraId="76E09459" w14:textId="46664782" w:rsidR="00DE5B7B" w:rsidRPr="008F2D49" w:rsidRDefault="00DE5B7B">
      <w:pPr>
        <w:rPr>
          <w:rFonts w:ascii="Roboto serif" w:hAnsi="Roboto serif"/>
          <w:lang w:val="sv-SE"/>
        </w:rPr>
      </w:pPr>
    </w:p>
    <w:sectPr w:rsidR="00DE5B7B" w:rsidRPr="008F2D49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E662" w14:textId="77777777" w:rsidR="0046425A" w:rsidRDefault="0046425A" w:rsidP="0046425A">
      <w:pPr>
        <w:spacing w:after="0" w:line="240" w:lineRule="auto"/>
      </w:pPr>
      <w:r>
        <w:separator/>
      </w:r>
    </w:p>
  </w:endnote>
  <w:endnote w:type="continuationSeparator" w:id="0">
    <w:p w14:paraId="257A0DEF" w14:textId="77777777" w:rsidR="0046425A" w:rsidRDefault="0046425A" w:rsidP="0046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 serif">
    <w:altName w:val="Arial"/>
    <w:charset w:val="00"/>
    <w:family w:val="auto"/>
    <w:pitch w:val="variable"/>
    <w:sig w:usb0="A10000FF" w:usb1="500066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1CB7" w14:textId="6A7EBFB5" w:rsidR="0046425A" w:rsidRDefault="00361364">
    <w:pPr>
      <w:pStyle w:val="Sidfo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F0DFC5" wp14:editId="7CC433E3">
          <wp:simplePos x="0" y="0"/>
          <wp:positionH relativeFrom="column">
            <wp:posOffset>4772025</wp:posOffset>
          </wp:positionH>
          <wp:positionV relativeFrom="paragraph">
            <wp:posOffset>-428291</wp:posOffset>
          </wp:positionV>
          <wp:extent cx="746125" cy="756381"/>
          <wp:effectExtent l="0" t="0" r="0" b="5715"/>
          <wp:wrapNone/>
          <wp:docPr id="23828721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28" cy="75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A0F9" w14:textId="77777777" w:rsidR="0046425A" w:rsidRDefault="0046425A" w:rsidP="0046425A">
      <w:pPr>
        <w:spacing w:after="0" w:line="240" w:lineRule="auto"/>
      </w:pPr>
      <w:r>
        <w:separator/>
      </w:r>
    </w:p>
  </w:footnote>
  <w:footnote w:type="continuationSeparator" w:id="0">
    <w:p w14:paraId="352C62AE" w14:textId="77777777" w:rsidR="0046425A" w:rsidRDefault="0046425A" w:rsidP="0046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5632" w14:textId="7316E42F" w:rsidR="0046425A" w:rsidRDefault="0046425A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3CDAA1" wp14:editId="2B711A20">
          <wp:simplePos x="0" y="0"/>
          <wp:positionH relativeFrom="margin">
            <wp:align>right</wp:align>
          </wp:positionH>
          <wp:positionV relativeFrom="paragraph">
            <wp:posOffset>-148711</wp:posOffset>
          </wp:positionV>
          <wp:extent cx="999490" cy="558280"/>
          <wp:effectExtent l="0" t="0" r="0" b="0"/>
          <wp:wrapNone/>
          <wp:docPr id="692639835" name="Bildobjekt 1" descr="En bild som visar Grafik, Teckensnitt, grafisk design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639835" name="Bildobjekt 1" descr="En bild som visar Grafik, Teckensnitt, grafisk design, logotyp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9490" cy="55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E64AB6"/>
    <w:multiLevelType w:val="hybridMultilevel"/>
    <w:tmpl w:val="AF3AEFB8"/>
    <w:lvl w:ilvl="0" w:tplc="F9CCD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6134F"/>
    <w:multiLevelType w:val="hybridMultilevel"/>
    <w:tmpl w:val="80E8B8EA"/>
    <w:lvl w:ilvl="0" w:tplc="8BB627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61B2C"/>
    <w:multiLevelType w:val="hybridMultilevel"/>
    <w:tmpl w:val="BD8073DC"/>
    <w:lvl w:ilvl="0" w:tplc="31A4A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21381"/>
    <w:multiLevelType w:val="hybridMultilevel"/>
    <w:tmpl w:val="03202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62ED8"/>
    <w:multiLevelType w:val="hybridMultilevel"/>
    <w:tmpl w:val="AF3AE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24005"/>
    <w:multiLevelType w:val="hybridMultilevel"/>
    <w:tmpl w:val="03202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33A93"/>
    <w:multiLevelType w:val="hybridMultilevel"/>
    <w:tmpl w:val="03202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955212">
    <w:abstractNumId w:val="8"/>
  </w:num>
  <w:num w:numId="2" w16cid:durableId="1638099087">
    <w:abstractNumId w:val="6"/>
  </w:num>
  <w:num w:numId="3" w16cid:durableId="1307320555">
    <w:abstractNumId w:val="5"/>
  </w:num>
  <w:num w:numId="4" w16cid:durableId="1002051045">
    <w:abstractNumId w:val="4"/>
  </w:num>
  <w:num w:numId="5" w16cid:durableId="1678576039">
    <w:abstractNumId w:val="7"/>
  </w:num>
  <w:num w:numId="6" w16cid:durableId="1103066949">
    <w:abstractNumId w:val="3"/>
  </w:num>
  <w:num w:numId="7" w16cid:durableId="1935043967">
    <w:abstractNumId w:val="2"/>
  </w:num>
  <w:num w:numId="8" w16cid:durableId="1191338181">
    <w:abstractNumId w:val="1"/>
  </w:num>
  <w:num w:numId="9" w16cid:durableId="990594394">
    <w:abstractNumId w:val="0"/>
  </w:num>
  <w:num w:numId="10" w16cid:durableId="1395002988">
    <w:abstractNumId w:val="9"/>
  </w:num>
  <w:num w:numId="11" w16cid:durableId="1403721386">
    <w:abstractNumId w:val="15"/>
  </w:num>
  <w:num w:numId="12" w16cid:durableId="1347514863">
    <w:abstractNumId w:val="14"/>
  </w:num>
  <w:num w:numId="13" w16cid:durableId="1746032413">
    <w:abstractNumId w:val="12"/>
  </w:num>
  <w:num w:numId="14" w16cid:durableId="411585514">
    <w:abstractNumId w:val="11"/>
  </w:num>
  <w:num w:numId="15" w16cid:durableId="56704195">
    <w:abstractNumId w:val="10"/>
  </w:num>
  <w:num w:numId="16" w16cid:durableId="1167019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9A7"/>
    <w:rsid w:val="0015074B"/>
    <w:rsid w:val="0028231D"/>
    <w:rsid w:val="0029639D"/>
    <w:rsid w:val="002C0A45"/>
    <w:rsid w:val="002D6161"/>
    <w:rsid w:val="00320F6E"/>
    <w:rsid w:val="00326F90"/>
    <w:rsid w:val="003462F0"/>
    <w:rsid w:val="00361364"/>
    <w:rsid w:val="004123C8"/>
    <w:rsid w:val="0046425A"/>
    <w:rsid w:val="00496E30"/>
    <w:rsid w:val="005118BC"/>
    <w:rsid w:val="005C6C8B"/>
    <w:rsid w:val="00607304"/>
    <w:rsid w:val="006674A3"/>
    <w:rsid w:val="0078613C"/>
    <w:rsid w:val="007E49F4"/>
    <w:rsid w:val="00815EBE"/>
    <w:rsid w:val="008F2D49"/>
    <w:rsid w:val="009729A0"/>
    <w:rsid w:val="009A551F"/>
    <w:rsid w:val="00AA1D8D"/>
    <w:rsid w:val="00AF27CE"/>
    <w:rsid w:val="00B47730"/>
    <w:rsid w:val="00C964E3"/>
    <w:rsid w:val="00CB0664"/>
    <w:rsid w:val="00D20CE7"/>
    <w:rsid w:val="00D735EE"/>
    <w:rsid w:val="00DE5B7B"/>
    <w:rsid w:val="00E210D2"/>
    <w:rsid w:val="00EB36AC"/>
    <w:rsid w:val="00F170F5"/>
    <w:rsid w:val="00FC693F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B18AF5"/>
  <w14:defaultImageDpi w14:val="300"/>
  <w15:docId w15:val="{902D3488-6DDB-4FBE-973A-B36E0BAF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formateradtabell1">
    <w:name w:val="Plain Table 1"/>
    <w:basedOn w:val="Normaltabell"/>
    <w:uiPriority w:val="99"/>
    <w:rsid w:val="00496E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99"/>
    <w:rsid w:val="00496E3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7b703-487c-4c10-953d-96c1c5b89e5f" xsi:nil="true"/>
    <lcf76f155ced4ddcb4097134ff3c332f xmlns="5ac0fbde-43fe-416c-8b69-4e8b8fb9cb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0659EEACD314888044A996795CEB5" ma:contentTypeVersion="16" ma:contentTypeDescription="Skapa ett nytt dokument." ma:contentTypeScope="" ma:versionID="90bfc58d7e155c56ff9a66d535c1fcd0">
  <xsd:schema xmlns:xsd="http://www.w3.org/2001/XMLSchema" xmlns:xs="http://www.w3.org/2001/XMLSchema" xmlns:p="http://schemas.microsoft.com/office/2006/metadata/properties" xmlns:ns2="5ac0fbde-43fe-416c-8b69-4e8b8fb9cbcc" xmlns:ns3="4d37b703-487c-4c10-953d-96c1c5b89e5f" targetNamespace="http://schemas.microsoft.com/office/2006/metadata/properties" ma:root="true" ma:fieldsID="66c1a9ba44d164f1982aa8b637f3cd1a" ns2:_="" ns3:_="">
    <xsd:import namespace="5ac0fbde-43fe-416c-8b69-4e8b8fb9cbcc"/>
    <xsd:import namespace="4d37b703-487c-4c10-953d-96c1c5b89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bde-43fe-416c-8b69-4e8b8fb9c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65061e09-89ca-4049-81a9-40d99d00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7b703-487c-4c10-953d-96c1c5b89e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257482-df9c-413b-ba29-092a0f2a74f9}" ma:internalName="TaxCatchAll" ma:showField="CatchAllData" ma:web="4d37b703-487c-4c10-953d-96c1c5b89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F8DDB-5D37-4D13-A553-C88445B1CAE6}">
  <ds:schemaRefs>
    <ds:schemaRef ds:uri="http://schemas.microsoft.com/office/2006/metadata/properties"/>
    <ds:schemaRef ds:uri="http://schemas.microsoft.com/office/infopath/2007/PartnerControls"/>
    <ds:schemaRef ds:uri="4d37b703-487c-4c10-953d-96c1c5b89e5f"/>
    <ds:schemaRef ds:uri="5ac0fbde-43fe-416c-8b69-4e8b8fb9cbcc"/>
  </ds:schemaRefs>
</ds:datastoreItem>
</file>

<file path=customXml/itemProps3.xml><?xml version="1.0" encoding="utf-8"?>
<ds:datastoreItem xmlns:ds="http://schemas.openxmlformats.org/officeDocument/2006/customXml" ds:itemID="{00B712D5-6AB8-4CE8-9EF9-AAA422A537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1D470-3426-445D-8C6C-53CE4B12F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bde-43fe-416c-8b69-4e8b8fb9cbcc"/>
    <ds:schemaRef ds:uri="4d37b703-487c-4c10-953d-96c1c5b89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Sanna Olsson</cp:lastModifiedBy>
  <cp:revision>27</cp:revision>
  <dcterms:created xsi:type="dcterms:W3CDTF">2025-06-04T11:23:00Z</dcterms:created>
  <dcterms:modified xsi:type="dcterms:W3CDTF">2025-06-26T12:34:00Z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0x010100BBB0659EEACD314888044A996795CEB5</vt:lpwstr>
  </property>
</Properties>
</file>